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Afro Jacks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segregation    </w:t>
      </w:r>
      <w:r>
        <w:t xml:space="preserve">   discrimination    </w:t>
      </w:r>
      <w:r>
        <w:t xml:space="preserve">   20th century    </w:t>
      </w:r>
      <w:r>
        <w:t xml:space="preserve">   equality    </w:t>
      </w:r>
      <w:r>
        <w:t xml:space="preserve">   army    </w:t>
      </w:r>
      <w:r>
        <w:t xml:space="preserve">   emancipation    </w:t>
      </w:r>
      <w:r>
        <w:t xml:space="preserve">   rights    </w:t>
      </w:r>
      <w:r>
        <w:t xml:space="preserve">   slaves    </w:t>
      </w:r>
      <w:r>
        <w:t xml:space="preserve">   continental congress    </w:t>
      </w:r>
      <w:r>
        <w:t xml:space="preserve">   soilders    </w:t>
      </w:r>
      <w:r>
        <w:t xml:space="preserve">   freedom    </w:t>
      </w:r>
      <w:r>
        <w:t xml:space="preserve">   battles    </w:t>
      </w:r>
      <w:r>
        <w:t xml:space="preserve">   war    </w:t>
      </w:r>
      <w:r>
        <w:t xml:space="preserve">   saratoga    </w:t>
      </w:r>
      <w:r>
        <w:t xml:space="preserve">   african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Afro Jacks Word Search</dc:title>
  <dcterms:created xsi:type="dcterms:W3CDTF">2021-10-11T00:44:37Z</dcterms:created>
  <dcterms:modified xsi:type="dcterms:W3CDTF">2021-10-11T00:44:37Z</dcterms:modified>
</cp:coreProperties>
</file>