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After-Checkpoint Brain Exercise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you cite evidence, you need to provide your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idea is a reoccurring message in the story, often tying in a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KIPPstar is rewarded for thinking of others and helping them to shine as equally as you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sentence informs your teacher of the topic on which you're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annotation strategy for fiction texts?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last name of the best 8th grade reading teacher at KAN?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annotation strategy when reading nonfiction texts?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are currently studying our ____________ module of the school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Stars do this in the night sky; so do my students!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"Shoot all the blue jays you want, but it's a ______ to kill a mockingbird."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name of the author of "Nikki Rosa?"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you finish this crossword puzzle, you can put your head here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Adichie made a speech entitled, "The ____________ of a Single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KIPPstar is rewarded for showing perseverance through challenges.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you cite evidence, you may have to provide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Ms. Bennett wants you to do with your weekend!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After-Checkpoint Brain Exercise :)</dc:title>
  <dcterms:created xsi:type="dcterms:W3CDTF">2021-10-12T13:52:39Z</dcterms:created>
  <dcterms:modified xsi:type="dcterms:W3CDTF">2021-10-12T13:52:39Z</dcterms:modified>
</cp:coreProperties>
</file>