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After 20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birth state of the author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clue that something is about to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Bob learned of Jimmy's identity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O Henry spent three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that a police officer patrols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friend who is wanted by the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clue to Jimmy's true identity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 Henry's birth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where Bob moved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a surprise ending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of exposing one's true identity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honest police officer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20 Years</dc:title>
  <dcterms:created xsi:type="dcterms:W3CDTF">2021-10-11T00:44:22Z</dcterms:created>
  <dcterms:modified xsi:type="dcterms:W3CDTF">2021-10-11T00:44:22Z</dcterms:modified>
</cp:coreProperties>
</file>