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20 Years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reunion    </w:t>
      </w:r>
      <w:r>
        <w:t xml:space="preserve">   dedication    </w:t>
      </w:r>
      <w:r>
        <w:t xml:space="preserve">   change    </w:t>
      </w:r>
      <w:r>
        <w:t xml:space="preserve">   diamond stickpin    </w:t>
      </w:r>
      <w:r>
        <w:t xml:space="preserve">   diner    </w:t>
      </w:r>
      <w:r>
        <w:t xml:space="preserve">   loyalty    </w:t>
      </w:r>
      <w:r>
        <w:t xml:space="preserve">   guilt    </w:t>
      </w:r>
      <w:r>
        <w:t xml:space="preserve">   childhood friends    </w:t>
      </w:r>
      <w:r>
        <w:t xml:space="preserve">   criminal    </w:t>
      </w:r>
      <w:r>
        <w:t xml:space="preserve">   confusion    </w:t>
      </w:r>
      <w:r>
        <w:t xml:space="preserve">   jimmy    </w:t>
      </w:r>
      <w:r>
        <w:t xml:space="preserve">   bob    </w:t>
      </w:r>
      <w:r>
        <w:t xml:space="preserve">   new york    </w:t>
      </w:r>
      <w:r>
        <w:t xml:space="preserve">   o henry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20 Years </dc:title>
  <dcterms:created xsi:type="dcterms:W3CDTF">2021-10-11T00:44:53Z</dcterms:created>
  <dcterms:modified xsi:type="dcterms:W3CDTF">2021-10-11T00:44:53Z</dcterms:modified>
</cp:coreProperties>
</file>