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Activity #2: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Samheed refer their ship mess to towards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spell that Alex uses to bring the whale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Alex's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giant crab-island's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island that they go to to rescue Sky's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islands are in their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 that thinks he is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Artime's former 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facial feature that makes Warbleans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captain of the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that Aaron uses to get to the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that Aaron sends his own dad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Sky's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Aaron is the ______ _______ of Quill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Kitten saves whose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Aaron's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friend that stays in Artime while the others go on the adventure.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cute, furry little animals that drop down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Activity #2: Crossword</dc:title>
  <dcterms:created xsi:type="dcterms:W3CDTF">2021-10-11T00:44:15Z</dcterms:created>
  <dcterms:modified xsi:type="dcterms:W3CDTF">2021-10-11T00:44:15Z</dcterms:modified>
</cp:coreProperties>
</file>