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After Apple Picking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Spiked    </w:t>
      </w:r>
      <w:r>
        <w:t xml:space="preserve">   Bruised    </w:t>
      </w:r>
      <w:r>
        <w:t xml:space="preserve">   Cherished    </w:t>
      </w:r>
      <w:r>
        <w:t xml:space="preserve">   Stem    </w:t>
      </w:r>
      <w:r>
        <w:t xml:space="preserve">   Blossom    </w:t>
      </w:r>
      <w:r>
        <w:t xml:space="preserve">   Barrel    </w:t>
      </w:r>
      <w:r>
        <w:t xml:space="preserve">   Glass    </w:t>
      </w:r>
      <w:r>
        <w:t xml:space="preserve">   Apple Picking    </w:t>
      </w:r>
      <w:r>
        <w:t xml:space="preserve">   Ladder    </w:t>
      </w:r>
      <w:r>
        <w:t xml:space="preserve">   Fruit    </w:t>
      </w:r>
      <w:r>
        <w:t xml:space="preserve">   Winter    </w:t>
      </w:r>
      <w:r>
        <w:t xml:space="preserve">   Sleep    </w:t>
      </w:r>
      <w:r>
        <w:t xml:space="preserve">   Dream    </w:t>
      </w:r>
      <w:r>
        <w:t xml:space="preserve">   Harvest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Apple Picking</dc:title>
  <dcterms:created xsi:type="dcterms:W3CDTF">2021-10-11T00:43:33Z</dcterms:created>
  <dcterms:modified xsi:type="dcterms:W3CDTF">2021-10-11T00:43:33Z</dcterms:modified>
</cp:coreProperties>
</file>