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you want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attend groups 2-3 days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12-Step education and other psycho-educational groups, lectures, and opioid overdose prevention workshops focusing on relapse prevention and coping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temporary placement until you have housing/group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importants of taking time to do things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attend groups Monday to Friday 8-2:30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you visit when you're not feeling well/follow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assures and provides access to services and supports to meet the mental health needs of individuals of all ages; enabling them to live, work and participate in their communities.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Offers services for adults with a co-occurring psychiatric disorder and substance abuse/dependence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comes to your house once a day to help with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around you after discharge who are there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meet with this person for Medication management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Bridgest the gap between DDU and CSS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that you see weekly to disucss events/feelings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you feel when you recorgnize how much you appreciate something/someone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Care</dc:title>
  <dcterms:created xsi:type="dcterms:W3CDTF">2021-10-11T00:44:20Z</dcterms:created>
  <dcterms:modified xsi:type="dcterms:W3CDTF">2021-10-11T00:44:20Z</dcterms:modified>
</cp:coreProperties>
</file>