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After 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believed    </w:t>
      </w:r>
      <w:r>
        <w:t xml:space="preserve">   repentance    </w:t>
      </w:r>
      <w:r>
        <w:t xml:space="preserve">   scriptures    </w:t>
      </w:r>
      <w:r>
        <w:t xml:space="preserve">   our sins    </w:t>
      </w:r>
      <w:r>
        <w:t xml:space="preserve">   prophets    </w:t>
      </w:r>
      <w:r>
        <w:t xml:space="preserve">   disappeared    </w:t>
      </w:r>
      <w:r>
        <w:t xml:space="preserve">   appeared    </w:t>
      </w:r>
      <w:r>
        <w:t xml:space="preserve">   stone    </w:t>
      </w:r>
      <w:r>
        <w:t xml:space="preserve">   tomb    </w:t>
      </w:r>
      <w:r>
        <w:t xml:space="preserve">   messiah    </w:t>
      </w:r>
      <w:r>
        <w:t xml:space="preserve">   cross    </w:t>
      </w:r>
      <w:r>
        <w:t xml:space="preserve">   Jesus    </w:t>
      </w:r>
      <w:r>
        <w:t xml:space="preserve">   broke    </w:t>
      </w:r>
      <w:r>
        <w:t xml:space="preserve">   bread    </w:t>
      </w:r>
      <w:r>
        <w:t xml:space="preserve">   unrecognized    </w:t>
      </w:r>
      <w:r>
        <w:t xml:space="preserve">   God    </w:t>
      </w:r>
      <w:r>
        <w:t xml:space="preserve">   road    </w:t>
      </w:r>
      <w:r>
        <w:t xml:space="preserve">   Emmaus    </w:t>
      </w:r>
      <w:r>
        <w:t xml:space="preserve">   disciples    </w:t>
      </w:r>
      <w:r>
        <w:t xml:space="preserve">   risen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Easter</dc:title>
  <dcterms:created xsi:type="dcterms:W3CDTF">2021-10-11T00:43:42Z</dcterms:created>
  <dcterms:modified xsi:type="dcterms:W3CDTF">2021-10-11T00:43:42Z</dcterms:modified>
</cp:coreProperties>
</file>