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After Ever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scrawny    </w:t>
      </w:r>
      <w:r>
        <w:t xml:space="preserve">   fiasco    </w:t>
      </w:r>
      <w:r>
        <w:t xml:space="preserve">   eased    </w:t>
      </w:r>
      <w:r>
        <w:t xml:space="preserve">   riot    </w:t>
      </w:r>
      <w:r>
        <w:t xml:space="preserve">   muttered    </w:t>
      </w:r>
      <w:r>
        <w:t xml:space="preserve">   suave    </w:t>
      </w:r>
      <w:r>
        <w:t xml:space="preserve">   slick    </w:t>
      </w:r>
      <w:r>
        <w:t xml:space="preserve">   intercontinental    </w:t>
      </w:r>
      <w:r>
        <w:t xml:space="preserve">   torrent    </w:t>
      </w:r>
      <w:r>
        <w:t xml:space="preserve">   loathsome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Ever After</dc:title>
  <dcterms:created xsi:type="dcterms:W3CDTF">2021-10-11T00:44:55Z</dcterms:created>
  <dcterms:modified xsi:type="dcterms:W3CDTF">2021-10-11T00:44:55Z</dcterms:modified>
</cp:coreProperties>
</file>