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 Ever After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Jeffery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Jeffery participated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Jeffery's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Jeffery &amp; 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Jordan Sonnenblick published in 2010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Familiar place of 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Tad die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had cancer at young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setting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Jeffery's worst subject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Cancer is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Potential girlfriend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Tad's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Treatment Jeffery and Tad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Tad 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Jeffery and Steven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Jeffery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Steven visits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school Jeffery &amp; Tad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Jeffery receives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Jeffery's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Book published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Ever After</dc:title>
  <dcterms:created xsi:type="dcterms:W3CDTF">2021-10-11T00:45:19Z</dcterms:created>
  <dcterms:modified xsi:type="dcterms:W3CDTF">2021-10-11T00:45:19Z</dcterms:modified>
</cp:coreProperties>
</file>