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Ever After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laptops    </w:t>
      </w:r>
      <w:r>
        <w:t xml:space="preserve">   math    </w:t>
      </w:r>
      <w:r>
        <w:t xml:space="preserve">   cancer    </w:t>
      </w:r>
      <w:r>
        <w:t xml:space="preserve">   siblings    </w:t>
      </w:r>
      <w:r>
        <w:t xml:space="preserve">   tests    </w:t>
      </w:r>
      <w:r>
        <w:t xml:space="preserve">   school    </w:t>
      </w:r>
      <w:r>
        <w:t xml:space="preserve">   drums    </w:t>
      </w:r>
      <w:r>
        <w:t xml:space="preserve">   thaddeus    </w:t>
      </w:r>
      <w:r>
        <w:t xml:space="preserve">   lindsey    </w:t>
      </w:r>
      <w:r>
        <w:t xml:space="preserve">   jeffery    </w:t>
      </w:r>
      <w:r>
        <w:t xml:space="preserve">   bike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Ever After </dc:title>
  <dcterms:created xsi:type="dcterms:W3CDTF">2021-10-11T00:44:03Z</dcterms:created>
  <dcterms:modified xsi:type="dcterms:W3CDTF">2021-10-11T00:44:03Z</dcterms:modified>
</cp:coreProperties>
</file>