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Finals Mental Break =)!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inequality    </w:t>
      </w:r>
      <w:r>
        <w:t xml:space="preserve">   unitrate    </w:t>
      </w:r>
      <w:r>
        <w:t xml:space="preserve">   table    </w:t>
      </w:r>
      <w:r>
        <w:t xml:space="preserve">   ratio    </w:t>
      </w:r>
      <w:r>
        <w:t xml:space="preserve">   geometry    </w:t>
      </w:r>
      <w:r>
        <w:t xml:space="preserve">   graph    </w:t>
      </w:r>
      <w:r>
        <w:t xml:space="preserve">   formula    </w:t>
      </w:r>
      <w:r>
        <w:t xml:space="preserve">   exponent    </w:t>
      </w:r>
      <w:r>
        <w:t xml:space="preserve">   expression    </w:t>
      </w:r>
      <w:r>
        <w:t xml:space="preserve">   equation    </w:t>
      </w:r>
      <w:r>
        <w:t xml:space="preserve">   distribute    </w:t>
      </w:r>
      <w:r>
        <w:t xml:space="preserve">   leastcommonmultiple    </w:t>
      </w:r>
      <w:r>
        <w:t xml:space="preserve">   greatestcommonfactor    </w:t>
      </w:r>
      <w:r>
        <w:t xml:space="preserve">   variable    </w:t>
      </w:r>
      <w:r>
        <w:t xml:space="preserve">   GEMDAS    </w:t>
      </w:r>
      <w:r>
        <w:t xml:space="preserve">   constant    </w:t>
      </w:r>
      <w:r>
        <w:t xml:space="preserve">   coefficient    </w:t>
      </w:r>
      <w:r>
        <w:t xml:space="preserve">   term    </w:t>
      </w:r>
      <w:r>
        <w:t xml:space="preserve">   base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Finals Mental Break =)!</dc:title>
  <dcterms:created xsi:type="dcterms:W3CDTF">2021-10-11T00:44:33Z</dcterms:created>
  <dcterms:modified xsi:type="dcterms:W3CDTF">2021-10-11T00:44:33Z</dcterms:modified>
</cp:coreProperties>
</file>