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Hip Replacement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you may need in reach easily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you may need in reach easily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Rearrange furniture so you can do this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be told to do this to maintain muscle tone and keep your hip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you may need in reach easily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a higher than average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begin this as soon as your wound is heeled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may have this up to 6 months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Items you may need in reach easily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could make you slip in your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Warning sign of a Blood Clot above or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Warning sign of a Blood Clot above or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Warning sign of infection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you may need in reach easily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Warning sign of infection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need to sleep with this between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need this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learn new ways of doing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Hip Replacement</dc:title>
  <dcterms:created xsi:type="dcterms:W3CDTF">2021-11-16T03:26:42Z</dcterms:created>
  <dcterms:modified xsi:type="dcterms:W3CDTF">2021-11-16T03:26:42Z</dcterms:modified>
</cp:coreProperties>
</file>