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After Jesus Resurrection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after Easter did Jesus ascent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doubted the disciples had seen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meal did they eat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greeting to the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the disciples know it was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instructed the disciples to stay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joined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said to Thomas "Stop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disciples 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Thomas need to see to believe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sat at the ____ 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did Jesus appear to the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Blessed are those who have not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one has ascended but he who descended from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Jesus go for the ascention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men in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disciples on Road to Emmaus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Jesus appear to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ascention is recorded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ascention is also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Jesus Resurrection</dc:title>
  <dcterms:created xsi:type="dcterms:W3CDTF">2021-10-11T00:44:12Z</dcterms:created>
  <dcterms:modified xsi:type="dcterms:W3CDTF">2021-10-11T00:44:12Z</dcterms:modified>
</cp:coreProperties>
</file>