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After Muhammad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prophet of the Islamic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that killed Ali.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that is a Sunni.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that think anyone can be Muhammad's successor.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of people that think the successor of Muhammad must be someone related by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who were not ok with the Amayyads.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for a successor of Muhammad.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that is a Shi'a.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Muhammad's F-I-L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that were ok with the Amayyads.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Muhammad Crossword</dc:title>
  <dcterms:created xsi:type="dcterms:W3CDTF">2021-10-11T00:44:15Z</dcterms:created>
  <dcterms:modified xsi:type="dcterms:W3CDTF">2021-10-11T00:44:15Z</dcterms:modified>
</cp:coreProperties>
</file>