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After Muhammad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Yemen    </w:t>
      </w:r>
      <w:r>
        <w:t xml:space="preserve">   Jordan    </w:t>
      </w:r>
      <w:r>
        <w:t xml:space="preserve">   Syria    </w:t>
      </w:r>
      <w:r>
        <w:t xml:space="preserve">   Faith    </w:t>
      </w:r>
      <w:r>
        <w:t xml:space="preserve">   Islamic    </w:t>
      </w:r>
      <w:r>
        <w:t xml:space="preserve">   Islam    </w:t>
      </w:r>
      <w:r>
        <w:t xml:space="preserve">   Successor    </w:t>
      </w:r>
      <w:r>
        <w:t xml:space="preserve">   Rightly Guided    </w:t>
      </w:r>
      <w:r>
        <w:t xml:space="preserve">   Uthman    </w:t>
      </w:r>
      <w:r>
        <w:t xml:space="preserve">   Amayyads    </w:t>
      </w:r>
      <w:r>
        <w:t xml:space="preserve">   Umar    </w:t>
      </w:r>
      <w:r>
        <w:t xml:space="preserve">   Sunnis    </w:t>
      </w:r>
      <w:r>
        <w:t xml:space="preserve">   Shi'a    </w:t>
      </w:r>
      <w:r>
        <w:t xml:space="preserve">   Shiite    </w:t>
      </w:r>
      <w:r>
        <w:t xml:space="preserve">   Sunni    </w:t>
      </w:r>
      <w:r>
        <w:t xml:space="preserve">   Caliph    </w:t>
      </w:r>
      <w:r>
        <w:t xml:space="preserve">   Abu Bakr    </w:t>
      </w:r>
      <w:r>
        <w:t xml:space="preserve">   Ali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Muhammad Wordsearch</dc:title>
  <dcterms:created xsi:type="dcterms:W3CDTF">2021-10-11T00:44:17Z</dcterms:created>
  <dcterms:modified xsi:type="dcterms:W3CDTF">2021-10-11T00:44:17Z</dcterms:modified>
</cp:coreProperties>
</file>