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Reading ORR project wishing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likes Natasha and they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Natasha’s super popular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Natasha goes to a what to make her wishes?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thirteen year olds have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wishes can Natasha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character(makes the wishes)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Natasha’s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Natasha have to make her first wish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Natasha’s youngest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Natasha’s aunt who believes in wishing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Natasha is an amazing ____in her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wish Natasha bases 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town does Natasha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Benton likes her instead of Natasha?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Natasha has to do what for her second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Natasha likes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Natasha’s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leaves notes and poems for Natasha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Natasha call her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Reading ORR project wishing day</dc:title>
  <dcterms:created xsi:type="dcterms:W3CDTF">2021-10-11T00:44:53Z</dcterms:created>
  <dcterms:modified xsi:type="dcterms:W3CDTF">2021-10-11T00:44:53Z</dcterms:modified>
</cp:coreProperties>
</file>