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After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think    </w:t>
      </w:r>
      <w:r>
        <w:t xml:space="preserve">   dress    </w:t>
      </w:r>
      <w:r>
        <w:t xml:space="preserve">   listen    </w:t>
      </w:r>
      <w:r>
        <w:t xml:space="preserve">   build    </w:t>
      </w:r>
      <w:r>
        <w:t xml:space="preserve">   color    </w:t>
      </w:r>
      <w:r>
        <w:t xml:space="preserve">   myself    </w:t>
      </w:r>
      <w:r>
        <w:t xml:space="preserve">   fun    </w:t>
      </w:r>
      <w:r>
        <w:t xml:space="preserve">   ride    </w:t>
      </w:r>
      <w:r>
        <w:t xml:space="preserve">   sing    </w:t>
      </w:r>
      <w:r>
        <w:t xml:space="preserve">   read    </w:t>
      </w:r>
      <w:r>
        <w:t xml:space="preserve">   act    </w:t>
      </w:r>
      <w:r>
        <w:t xml:space="preserve">   dance    </w:t>
      </w:r>
      <w:r>
        <w:t xml:space="preserve">   play    </w:t>
      </w:r>
      <w:r>
        <w:t xml:space="preserve">   study    </w:t>
      </w:r>
      <w:r>
        <w:t xml:space="preserve">   after    </w:t>
      </w:r>
      <w:r>
        <w:t xml:space="preserve">   school    </w:t>
      </w:r>
      <w:r>
        <w:t xml:space="preserve">   before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School</dc:title>
  <dcterms:created xsi:type="dcterms:W3CDTF">2021-10-11T00:44:43Z</dcterms:created>
  <dcterms:modified xsi:type="dcterms:W3CDTF">2021-10-11T00:44:43Z</dcterms:modified>
</cp:coreProperties>
</file>