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After School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 pictures.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usually ________ a book after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 to my friends on the phone.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_________photographs.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__________ her homework.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 my mum and 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___________ my aunt and uncle.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sometimes ______ our bedrooms.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sometimes _________ a cake.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sometimes ________ football in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sometimes _____ shopping with her mum.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_________ the dog in the park.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often _________ computer games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____________cartoons on TV.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_________at the pool every saturday.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often __________ to music.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______ a music lesson.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School Activities</dc:title>
  <dcterms:created xsi:type="dcterms:W3CDTF">2021-10-11T00:45:01Z</dcterms:created>
  <dcterms:modified xsi:type="dcterms:W3CDTF">2021-10-11T00:45:01Z</dcterms:modified>
</cp:coreProperties>
</file>