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After TUPAC &amp; D FOSTER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Fosterhome    </w:t>
      </w:r>
      <w:r>
        <w:t xml:space="preserve">   Legend    </w:t>
      </w:r>
      <w:r>
        <w:t xml:space="preserve">   Rap    </w:t>
      </w:r>
      <w:r>
        <w:t xml:space="preserve">   NYC    </w:t>
      </w:r>
      <w:r>
        <w:t xml:space="preserve">   D Foster    </w:t>
      </w:r>
      <w:r>
        <w:t xml:space="preserve">   Death    </w:t>
      </w:r>
      <w:r>
        <w:t xml:space="preserve">   Flo    </w:t>
      </w:r>
      <w:r>
        <w:t xml:space="preserve">   Shakur    </w:t>
      </w:r>
      <w:r>
        <w:t xml:space="preserve">   Neeka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TUPAC &amp; D FOSTER</dc:title>
  <dcterms:created xsi:type="dcterms:W3CDTF">2021-10-11T00:44:10Z</dcterms:created>
  <dcterms:modified xsi:type="dcterms:W3CDTF">2021-10-11T00:44:10Z</dcterms:modified>
</cp:coreProperties>
</file>