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After 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Christmas carols    </w:t>
      </w:r>
      <w:r>
        <w:t xml:space="preserve">   Holiday    </w:t>
      </w:r>
      <w:r>
        <w:t xml:space="preserve">   Vacation    </w:t>
      </w:r>
      <w:r>
        <w:t xml:space="preserve">   Advent    </w:t>
      </w:r>
      <w:r>
        <w:t xml:space="preserve">   Clean the dishes    </w:t>
      </w:r>
      <w:r>
        <w:t xml:space="preserve">   Christmas tree    </w:t>
      </w:r>
      <w:r>
        <w:t xml:space="preserve">   Nap    </w:t>
      </w:r>
      <w:r>
        <w:t xml:space="preserve">   Christmas begins    </w:t>
      </w:r>
      <w:r>
        <w:t xml:space="preserve">   Football games    </w:t>
      </w:r>
      <w:r>
        <w:t xml:space="preserve">   Shopping    </w:t>
      </w:r>
      <w:r>
        <w:t xml:space="preserve">   Christmas decorations    </w:t>
      </w:r>
      <w:r>
        <w:t xml:space="preserve">   Cyber Monday    </w:t>
      </w:r>
      <w:r>
        <w:t xml:space="preserve">   Black Friday    </w:t>
      </w:r>
      <w:r>
        <w:t xml:space="preserve">   Leftovers    </w:t>
      </w:r>
      <w:r>
        <w:t xml:space="preserve">   Full tummy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 Thanksgiving</dc:title>
  <dcterms:created xsi:type="dcterms:W3CDTF">2021-10-11T00:43:49Z</dcterms:created>
  <dcterms:modified xsi:type="dcterms:W3CDTF">2021-10-11T00:43:49Z</dcterms:modified>
</cp:coreProperties>
</file>