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The 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across or relating to two or more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Compulsory enlistment for state service, typically into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bringing someone or something under domination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slave states that bordered the northern free states during the US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weapons and military equipment stored by a country, person,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freeing of someone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military operation in which enemy forces surround a town or building, cutting off essential supplies, with the aim of compelling the surrender of those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(In the past) soldiers who fought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of deserting a person, cause,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enforced separation of different racial groups in a country, community,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Restriction of interest to a narrow sphere; undue concern with local interests or petty distinctions at the expense of general well-being.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fact of joining or being joined, especially in a political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declared policy of a political party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passed as part of the Compromise of 1850, which provided southern slaveholders with legal weapons to capture slaves who had escaped to the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bacterial fever with an eruption of red spots on the chest and abdomen and severe intestinal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muzzle-loading spin-stabilized bullet for rifled muskets named after its co-developer, Claude-Étienne Minié.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pre-Civil War doctrine asserting the right of the people living in a newly organized territory to decide by vote of their territorial legislature whether or not slavery would be permitted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people to a new area or country in order to find work or better living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speaker, especially one who is eloquent or skilled.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killed or injured in a war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rises in opposition or armed resistance against an established government orruler.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Withdraw formally from membership in a federal union, an alliance, or a political or religious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Seal off (a place)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holds moderate views, especially in politics. An average in amount, intensity, quality, or degree.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The Civil War Crossword</dc:title>
  <dcterms:created xsi:type="dcterms:W3CDTF">2021-10-11T00:44:36Z</dcterms:created>
  <dcterms:modified xsi:type="dcterms:W3CDTF">2021-10-11T00:44:36Z</dcterms:modified>
</cp:coreProperties>
</file>