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After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Trevor    </w:t>
      </w:r>
      <w:r>
        <w:t xml:space="preserve">   Smith    </w:t>
      </w:r>
      <w:r>
        <w:t xml:space="preserve">   Carol    </w:t>
      </w:r>
      <w:r>
        <w:t xml:space="preserve">   Molly    </w:t>
      </w:r>
      <w:r>
        <w:t xml:space="preserve">   Steph    </w:t>
      </w:r>
      <w:r>
        <w:t xml:space="preserve">   Jace    </w:t>
      </w:r>
      <w:r>
        <w:t xml:space="preserve">   Richard    </w:t>
      </w:r>
      <w:r>
        <w:t xml:space="preserve">   Ken    </w:t>
      </w:r>
      <w:r>
        <w:t xml:space="preserve">   Noah    </w:t>
      </w:r>
      <w:r>
        <w:t xml:space="preserve">   Christian    </w:t>
      </w:r>
      <w:r>
        <w:t xml:space="preserve">   Landon    </w:t>
      </w:r>
      <w:r>
        <w:t xml:space="preserve">   Karen    </w:t>
      </w:r>
      <w:r>
        <w:t xml:space="preserve">   Zed    </w:t>
      </w:r>
      <w:r>
        <w:t xml:space="preserve">   Tessa    </w:t>
      </w:r>
      <w:r>
        <w:t xml:space="preserve">   Hardin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 Word Search </dc:title>
  <dcterms:created xsi:type="dcterms:W3CDTF">2021-10-12T13:52:43Z</dcterms:created>
  <dcterms:modified xsi:type="dcterms:W3CDTF">2021-10-12T13:52:43Z</dcterms:modified>
</cp:coreProperties>
</file>