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Anton's friend from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gun did Von Duesen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is Anton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characters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big cave called where anton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one of antons uncles?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fell on Anton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Anton and Bubbe hide at the farm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Gestapo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group of people looking for the Jews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major von karl like to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country does anton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Bubbe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activity 2</dc:title>
  <dcterms:created xsi:type="dcterms:W3CDTF">2021-10-11T00:44:13Z</dcterms:created>
  <dcterms:modified xsi:type="dcterms:W3CDTF">2021-10-11T00:44:13Z</dcterms:modified>
</cp:coreProperties>
</file>