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states re-entered the union and are considered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became community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was the 18th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Southerners who joined republican party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made cotton no longer "king" and angered whites from loss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is divided between workers and owners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had a goal to assist former slaves and poor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wanted to destroy the 10% Plan.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Northeners who moved to the South for moral duty and profit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to rebuild the U.S after Civil War is called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general destroyed about $100 million in property in GA and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wanted to improve economic/social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offically ended slavery and now is an amendment.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were built for the mentally ill.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the Civil War</dc:title>
  <dcterms:created xsi:type="dcterms:W3CDTF">2021-10-11T00:44:31Z</dcterms:created>
  <dcterms:modified xsi:type="dcterms:W3CDTF">2021-10-11T00:44:31Z</dcterms:modified>
</cp:coreProperties>
</file>