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the Renaissance</w:t>
      </w:r>
    </w:p>
    <w:p>
      <w:pPr>
        <w:pStyle w:val="Questions"/>
      </w:pPr>
      <w:r>
        <w:t xml:space="preserve">1. 95 SHSTEE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ASCVO ED AAGM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ELGCIENDUN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LHATICCO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UBOLUCSM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LTRUOAGP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TMRRNIFEOAO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NJOH ILAVCN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IASPN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NSPTTTAERO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NIAMTR HRUETL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DENRDFANI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ERYNH IIIV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ONPTINSITEREDA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EALSLBIA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GLEALNAM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ERGIOAM ICPUSVEC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BGETEGNRU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TWSE EINSID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SEHRYE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95 Theses    </w:t>
      </w:r>
      <w:r>
        <w:t xml:space="preserve">   Vasco de Gama    </w:t>
      </w:r>
      <w:r>
        <w:t xml:space="preserve">   Indulgence    </w:t>
      </w:r>
      <w:r>
        <w:t xml:space="preserve">   Catholic    </w:t>
      </w:r>
      <w:r>
        <w:t xml:space="preserve">   Columbus    </w:t>
      </w:r>
      <w:r>
        <w:t xml:space="preserve">   Portugal    </w:t>
      </w:r>
      <w:r>
        <w:t xml:space="preserve">   Reformation    </w:t>
      </w:r>
      <w:r>
        <w:t xml:space="preserve">   John Calvin    </w:t>
      </w:r>
      <w:r>
        <w:t xml:space="preserve">   Spain    </w:t>
      </w:r>
      <w:r>
        <w:t xml:space="preserve">   Protestant    </w:t>
      </w:r>
      <w:r>
        <w:t xml:space="preserve">   Martin Luther    </w:t>
      </w:r>
      <w:r>
        <w:t xml:space="preserve">   Ferdinand    </w:t>
      </w:r>
      <w:r>
        <w:t xml:space="preserve">   Henry VIII    </w:t>
      </w:r>
      <w:r>
        <w:t xml:space="preserve">   Predestination    </w:t>
      </w:r>
      <w:r>
        <w:t xml:space="preserve">   Isabella    </w:t>
      </w:r>
      <w:r>
        <w:t xml:space="preserve">   Magellan    </w:t>
      </w:r>
      <w:r>
        <w:t xml:space="preserve">   Amerigo Vespucci    </w:t>
      </w:r>
      <w:r>
        <w:t xml:space="preserve">   Gutenberg    </w:t>
      </w:r>
      <w:r>
        <w:t xml:space="preserve">   West Indies    </w:t>
      </w:r>
      <w:r>
        <w:t xml:space="preserve">   Heresy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Renaissance</dc:title>
  <dcterms:created xsi:type="dcterms:W3CDTF">2021-10-11T00:44:06Z</dcterms:created>
  <dcterms:modified xsi:type="dcterms:W3CDTF">2021-10-11T00:44:06Z</dcterms:modified>
</cp:coreProperties>
</file>