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Aftermath of 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and artistic explosion that took place in Harlem between the end of WWI and mid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led to acting to become a career, gave people a place to relax, and created this huge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Communism take over in Russia; this period people began to fear communism takeover in the leadership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Street where a collection of New York City music publishers and song writers who dominated the popular music in the Harlem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Influential Jazz figure, song artist, famous for playing the trumpet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communism spread in Asia and Eastern Europe 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led to better roads, more people living outside of town, and better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Jazz artist, American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government where there are no social classes and the government runs and owns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Jazz poet, very influential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Production of large amounts led to cheaper prices and bigger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to wireless communication with news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Industrialist development of the assembly line and fist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Aftermath of WWI</dc:title>
  <dcterms:created xsi:type="dcterms:W3CDTF">2021-10-12T13:51:50Z</dcterms:created>
  <dcterms:modified xsi:type="dcterms:W3CDTF">2021-10-12T13:51:50Z</dcterms:modified>
</cp:coreProperties>
</file>