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Aftermath of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World War II    </w:t>
      </w:r>
      <w:r>
        <w:t xml:space="preserve">   Berlin Wall    </w:t>
      </w:r>
      <w:r>
        <w:t xml:space="preserve">   Britain    </w:t>
      </w:r>
      <w:r>
        <w:t xml:space="preserve">   Cold War    </w:t>
      </w:r>
      <w:r>
        <w:t xml:space="preserve">   Communist    </w:t>
      </w:r>
      <w:r>
        <w:t xml:space="preserve">   Containment    </w:t>
      </w:r>
      <w:r>
        <w:t xml:space="preserve">   Distrust    </w:t>
      </w:r>
      <w:r>
        <w:t xml:space="preserve">   George Marshall    </w:t>
      </w:r>
      <w:r>
        <w:t xml:space="preserve">   Harry Truman    </w:t>
      </w:r>
      <w:r>
        <w:t xml:space="preserve">   Iron Curtain    </w:t>
      </w:r>
      <w:r>
        <w:t xml:space="preserve">   NATO    </w:t>
      </w:r>
      <w:r>
        <w:t xml:space="preserve">   Soviet Union    </w:t>
      </w:r>
      <w:r>
        <w:t xml:space="preserve">   Truman Doctrine    </w:t>
      </w:r>
      <w:r>
        <w:t xml:space="preserve">   United States    </w:t>
      </w:r>
      <w:r>
        <w:t xml:space="preserve">   Warsaw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Aftermath of World War II</dc:title>
  <dcterms:created xsi:type="dcterms:W3CDTF">2021-10-12T13:52:40Z</dcterms:created>
  <dcterms:modified xsi:type="dcterms:W3CDTF">2021-10-12T13:52:40Z</dcterms:modified>
</cp:coreProperties>
</file>