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Afternoon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cappuccino    </w:t>
      </w:r>
      <w:r>
        <w:t xml:space="preserve">   victoria sponge    </w:t>
      </w:r>
      <w:r>
        <w:t xml:space="preserve">   cream cheese    </w:t>
      </w:r>
      <w:r>
        <w:t xml:space="preserve">   earl grey    </w:t>
      </w:r>
      <w:r>
        <w:t xml:space="preserve">   sugar    </w:t>
      </w:r>
      <w:r>
        <w:t xml:space="preserve">   milk    </w:t>
      </w:r>
      <w:r>
        <w:t xml:space="preserve">   teacups    </w:t>
      </w:r>
      <w:r>
        <w:t xml:space="preserve">   teapot    </w:t>
      </w:r>
      <w:r>
        <w:t xml:space="preserve">   cakes    </w:t>
      </w:r>
      <w:r>
        <w:t xml:space="preserve">   cheese    </w:t>
      </w:r>
      <w:r>
        <w:t xml:space="preserve">   ham    </w:t>
      </w:r>
      <w:r>
        <w:t xml:space="preserve">   wraps    </w:t>
      </w:r>
      <w:r>
        <w:t xml:space="preserve">   champagne    </w:t>
      </w:r>
      <w:r>
        <w:t xml:space="preserve">   wine    </w:t>
      </w:r>
      <w:r>
        <w:t xml:space="preserve">   prosecco    </w:t>
      </w:r>
      <w:r>
        <w:t xml:space="preserve">   salmon    </w:t>
      </w:r>
      <w:r>
        <w:t xml:space="preserve">   sandwiches    </w:t>
      </w:r>
      <w:r>
        <w:t xml:space="preserve">   jam    </w:t>
      </w:r>
      <w:r>
        <w:t xml:space="preserve">   clotted cream    </w:t>
      </w:r>
      <w:r>
        <w:t xml:space="preserve">   scones    </w:t>
      </w:r>
      <w:r>
        <w:t xml:space="preserve">   latte    </w:t>
      </w:r>
      <w:r>
        <w:t xml:space="preserve">   coffee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Tea</dc:title>
  <dcterms:created xsi:type="dcterms:W3CDTF">2021-10-12T13:53:07Z</dcterms:created>
  <dcterms:modified xsi:type="dcterms:W3CDTF">2021-10-12T13:53:07Z</dcterms:modified>
</cp:coreProperties>
</file>