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Afternoon Tea Word Scrabble</w:t>
      </w:r>
    </w:p>
    <w:p>
      <w:pPr>
        <w:pStyle w:val="Questions"/>
      </w:pPr>
      <w:r>
        <w:t xml:space="preserve">1. CVRIIATO NPEGOS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NOSCE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SCUBITI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EOFEFC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DWACISSNHE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ECARM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SASGUEA RLOLS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SNVCEOER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EKATSCAE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PCSCKAUE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AESNICF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Afternoon Tea Word Scrabble</dc:title>
  <dcterms:created xsi:type="dcterms:W3CDTF">2021-10-12T13:53:06Z</dcterms:created>
  <dcterms:modified xsi:type="dcterms:W3CDTF">2021-10-12T13:53:06Z</dcterms:modified>
</cp:coreProperties>
</file>