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Afternoon Tea and the Queen</w:t>
      </w:r>
    </w:p>
    <w:p>
      <w:pPr>
        <w:pStyle w:val="Questions"/>
      </w:pPr>
      <w:r>
        <w:t xml:space="preserve">1. EOARFOTNN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ACWNDSIH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ALROSY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TOTPEA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NEUEQ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ALNDGNE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TETUEETQI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FORU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GNADER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REPOPR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Afternoon Tea and the Queen</dc:title>
  <dcterms:created xsi:type="dcterms:W3CDTF">2021-10-12T13:52:35Z</dcterms:created>
  <dcterms:modified xsi:type="dcterms:W3CDTF">2021-10-12T13:52:35Z</dcterms:modified>
</cp:coreProperties>
</file>