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Afternoon on the Amazon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monkey    </w:t>
      </w:r>
      <w:r>
        <w:t xml:space="preserve">   armyants    </w:t>
      </w:r>
      <w:r>
        <w:t xml:space="preserve">   frogs    </w:t>
      </w:r>
      <w:r>
        <w:t xml:space="preserve">   birds    </w:t>
      </w:r>
      <w:r>
        <w:t xml:space="preserve">   lizards    </w:t>
      </w:r>
      <w:r>
        <w:t xml:space="preserve">   crocodile    </w:t>
      </w:r>
      <w:r>
        <w:t xml:space="preserve">   snake    </w:t>
      </w:r>
      <w:r>
        <w:t xml:space="preserve">   jaguar    </w:t>
      </w:r>
      <w:r>
        <w:t xml:space="preserve">   vampirebat    </w:t>
      </w:r>
      <w:r>
        <w:t xml:space="preserve">   piranha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Afternoon on the Amazon</dc:title>
  <dcterms:created xsi:type="dcterms:W3CDTF">2021-10-11T00:43:35Z</dcterms:created>
  <dcterms:modified xsi:type="dcterms:W3CDTF">2021-10-11T00:43:35Z</dcterms:modified>
</cp:coreProperties>
</file>