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Afternoon with Irish Cows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inlet    </w:t>
      </w:r>
      <w:r>
        <w:t xml:space="preserve">   apologia    </w:t>
      </w:r>
      <w:r>
        <w:t xml:space="preserve">   unadulterated    </w:t>
      </w:r>
      <w:r>
        <w:t xml:space="preserve">   laboring    </w:t>
      </w:r>
      <w:r>
        <w:t xml:space="preserve">   bellowing    </w:t>
      </w:r>
      <w:r>
        <w:t xml:space="preserve">   outstretched    </w:t>
      </w:r>
      <w:r>
        <w:t xml:space="preserve">   anchored    </w:t>
      </w:r>
      <w:r>
        <w:t xml:space="preserve">   pierced    </w:t>
      </w:r>
      <w:r>
        <w:t xml:space="preserve">   torched    </w:t>
      </w:r>
      <w:r>
        <w:t xml:space="preserve">   stone    </w:t>
      </w:r>
      <w:r>
        <w:t xml:space="preserve">   phenomenal    </w:t>
      </w:r>
      <w:r>
        <w:t xml:space="preserve">   afternoon    </w:t>
      </w:r>
      <w:r>
        <w:t xml:space="preserve">   dumbfounded    </w:t>
      </w:r>
      <w:r>
        <w:t xml:space="preserve">   patient    </w:t>
      </w:r>
      <w:r>
        <w:t xml:space="preserve">   mysterious    </w:t>
      </w:r>
      <w:r>
        <w:t xml:space="preserve">   rain    </w:t>
      </w:r>
      <w:r>
        <w:t xml:space="preserve">   munching    </w:t>
      </w:r>
      <w:r>
        <w:t xml:space="preserve">   field    </w:t>
      </w:r>
      <w:r>
        <w:t xml:space="preserve">   country    </w:t>
      </w:r>
      <w:r>
        <w:t xml:space="preserve">   tuft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with Irish Cows</dc:title>
  <dcterms:created xsi:type="dcterms:W3CDTF">2021-10-11T00:43:47Z</dcterms:created>
  <dcterms:modified xsi:type="dcterms:W3CDTF">2021-10-11T00:43:47Z</dcterms:modified>
</cp:coreProperties>
</file>