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Afterworlds ;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the impression that something bad or unpleasant is going to happen; threatening; inauspicious.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below 32°F (0°C). (Hint: Water's Solid State ______'s at 32...)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 or be transported across space and distance instantly.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(in Greek mythology) a guide of souls to the place of the dead. the spiritual guide of a living person's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world entered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in which a person, thing, or idea is linked or associated with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 or intellectual energy or intensity, especially as revealed in a work of art or an artistic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unlawful premeditated killing of one human being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fact of dying or being killed; the end of the life of a person or organism.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Psychopomp    </w:t>
      </w:r>
      <w:r>
        <w:t xml:space="preserve">   Afterworld    </w:t>
      </w:r>
      <w:r>
        <w:t xml:space="preserve">   Murder    </w:t>
      </w:r>
      <w:r>
        <w:t xml:space="preserve">   Teleport    </w:t>
      </w:r>
      <w:r>
        <w:t xml:space="preserve">   Soul    </w:t>
      </w:r>
      <w:r>
        <w:t xml:space="preserve">   Ominous    </w:t>
      </w:r>
      <w:r>
        <w:t xml:space="preserve">   Freezing    </w:t>
      </w:r>
      <w:r>
        <w:t xml:space="preserve">   Connection    </w:t>
      </w:r>
      <w:r>
        <w:t xml:space="preserve">   Picture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Afterworlds ; Crossword Puzzle</dc:title>
  <dcterms:created xsi:type="dcterms:W3CDTF">2021-10-12T13:52:37Z</dcterms:created>
  <dcterms:modified xsi:type="dcterms:W3CDTF">2021-10-12T13:52:37Z</dcterms:modified>
</cp:coreProperties>
</file>