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Afton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Crying child    </w:t>
      </w:r>
      <w:r>
        <w:t xml:space="preserve">   Bon bon    </w:t>
      </w:r>
      <w:r>
        <w:t xml:space="preserve">   Bonnie the bunny    </w:t>
      </w:r>
      <w:r>
        <w:t xml:space="preserve">   Charlie Emily    </w:t>
      </w:r>
      <w:r>
        <w:t xml:space="preserve">   Chica    </w:t>
      </w:r>
      <w:r>
        <w:t xml:space="preserve">   Christopher afton    </w:t>
      </w:r>
      <w:r>
        <w:t xml:space="preserve">   circus baby    </w:t>
      </w:r>
      <w:r>
        <w:t xml:space="preserve">   clara afton    </w:t>
      </w:r>
      <w:r>
        <w:t xml:space="preserve">   Crilhe    </w:t>
      </w:r>
      <w:r>
        <w:t xml:space="preserve">   Elizabeth afton    </w:t>
      </w:r>
      <w:r>
        <w:t xml:space="preserve">   fazbear frights    </w:t>
      </w:r>
      <w:r>
        <w:t xml:space="preserve">   fredbear    </w:t>
      </w:r>
      <w:r>
        <w:t xml:space="preserve">   Freddy fazbear    </w:t>
      </w:r>
      <w:r>
        <w:t xml:space="preserve">   Funtime foxy    </w:t>
      </w:r>
      <w:r>
        <w:t xml:space="preserve">   funtime Freddy    </w:t>
      </w:r>
      <w:r>
        <w:t xml:space="preserve">   lefty    </w:t>
      </w:r>
      <w:r>
        <w:t xml:space="preserve">   Michael afton    </w:t>
      </w:r>
      <w:r>
        <w:t xml:space="preserve">   nightmare    </w:t>
      </w:r>
      <w:r>
        <w:t xml:space="preserve">   nightmare foxy    </w:t>
      </w:r>
      <w:r>
        <w:t xml:space="preserve">   scrap baby    </w:t>
      </w:r>
      <w:r>
        <w:t xml:space="preserve">   Scrap trap    </w:t>
      </w:r>
      <w:r>
        <w:t xml:space="preserve">   Spring trap    </w:t>
      </w:r>
      <w:r>
        <w:t xml:space="preserve">   William afton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Afton family </dc:title>
  <dcterms:created xsi:type="dcterms:W3CDTF">2021-10-12T13:53:13Z</dcterms:created>
  <dcterms:modified xsi:type="dcterms:W3CDTF">2021-10-12T13:53:13Z</dcterms:modified>
</cp:coreProperties>
</file>