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Afton family    </w:t>
      </w:r>
      <w:r>
        <w:t xml:space="preserve">   Charlie Emily    </w:t>
      </w:r>
      <w:r>
        <w:t xml:space="preserve">   Chris afton    </w:t>
      </w:r>
      <w:r>
        <w:t xml:space="preserve">   Clara afton    </w:t>
      </w:r>
      <w:r>
        <w:t xml:space="preserve">   Elizabeth afton    </w:t>
      </w:r>
      <w:r>
        <w:t xml:space="preserve">   Fnaf    </w:t>
      </w:r>
      <w:r>
        <w:t xml:space="preserve">   Fnaf 1    </w:t>
      </w:r>
      <w:r>
        <w:t xml:space="preserve">   fnaf 2    </w:t>
      </w:r>
      <w:r>
        <w:t xml:space="preserve">   fnaf 3    </w:t>
      </w:r>
      <w:r>
        <w:t xml:space="preserve">   fnaf 4    </w:t>
      </w:r>
      <w:r>
        <w:t xml:space="preserve">   fnaf 5    </w:t>
      </w:r>
      <w:r>
        <w:t xml:space="preserve">   Fnaf 6    </w:t>
      </w:r>
      <w:r>
        <w:t xml:space="preserve">   Micheal afton    </w:t>
      </w:r>
      <w:r>
        <w:t xml:space="preserve">   Missing children    </w:t>
      </w:r>
      <w:r>
        <w:t xml:space="preserve">   Willam afton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Afton family</dc:title>
  <dcterms:created xsi:type="dcterms:W3CDTF">2021-12-06T03:34:06Z</dcterms:created>
  <dcterms:modified xsi:type="dcterms:W3CDTF">2021-12-06T03:34:06Z</dcterms:modified>
</cp:coreProperties>
</file>