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Ag-Mechanics / Welding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Formulas    </w:t>
      </w:r>
      <w:r>
        <w:t xml:space="preserve">   Equations    </w:t>
      </w:r>
      <w:r>
        <w:t xml:space="preserve">   Steel    </w:t>
      </w:r>
      <w:r>
        <w:t xml:space="preserve">   Msds    </w:t>
      </w:r>
      <w:r>
        <w:t xml:space="preserve">   Blue prints    </w:t>
      </w:r>
      <w:r>
        <w:t xml:space="preserve">   Prepare    </w:t>
      </w:r>
      <w:r>
        <w:t xml:space="preserve">   Tape measure    </w:t>
      </w:r>
      <w:r>
        <w:t xml:space="preserve">   Hammer    </w:t>
      </w:r>
      <w:r>
        <w:t xml:space="preserve">   Drill    </w:t>
      </w:r>
      <w:r>
        <w:t xml:space="preserve">   Bit    </w:t>
      </w:r>
      <w:r>
        <w:t xml:space="preserve">   Amps    </w:t>
      </w:r>
      <w:r>
        <w:t xml:space="preserve">   Voltage    </w:t>
      </w:r>
      <w:r>
        <w:t xml:space="preserve">   Miter Saw    </w:t>
      </w:r>
      <w:r>
        <w:t xml:space="preserve">   Grinder    </w:t>
      </w:r>
      <w:r>
        <w:t xml:space="preserve">   Chop Saw    </w:t>
      </w:r>
      <w:r>
        <w:t xml:space="preserve">   Plasma    </w:t>
      </w:r>
      <w:r>
        <w:t xml:space="preserve">   Oxygen    </w:t>
      </w:r>
      <w:r>
        <w:t xml:space="preserve">   Acetylene    </w:t>
      </w:r>
      <w:r>
        <w:t xml:space="preserve">   Gmaw    </w:t>
      </w:r>
      <w:r>
        <w:t xml:space="preserve">   Smaw    </w:t>
      </w:r>
      <w:r>
        <w:t xml:space="preserve">   Learn    </w:t>
      </w:r>
      <w:r>
        <w:t xml:space="preserve">   Torch    </w:t>
      </w:r>
      <w:r>
        <w:t xml:space="preserve">   Weld    </w:t>
      </w:r>
      <w:r>
        <w:t xml:space="preserve">   Electrode    </w:t>
      </w:r>
      <w:r>
        <w:t xml:space="preserve">   Settings    </w:t>
      </w:r>
      <w:r>
        <w:t xml:space="preserve">   PPE    </w:t>
      </w:r>
      <w:r>
        <w:t xml:space="preserve">   Ventilation    </w:t>
      </w:r>
      <w:r>
        <w:t xml:space="preserve">   Fumes    </w:t>
      </w:r>
      <w:r>
        <w:t xml:space="preserve">   Hazards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Ag-Mechanics / Welding</dc:title>
  <dcterms:created xsi:type="dcterms:W3CDTF">2021-10-11T00:44:26Z</dcterms:created>
  <dcterms:modified xsi:type="dcterms:W3CDTF">2021-10-11T00:44:26Z</dcterms:modified>
</cp:coreProperties>
</file>