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 7 Welding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Frequency    </w:t>
      </w:r>
      <w:r>
        <w:t xml:space="preserve">   Globular    </w:t>
      </w:r>
      <w:r>
        <w:t xml:space="preserve">   Forging    </w:t>
      </w:r>
      <w:r>
        <w:t xml:space="preserve">   Elongation    </w:t>
      </w:r>
      <w:r>
        <w:t xml:space="preserve">   Casehardening    </w:t>
      </w:r>
      <w:r>
        <w:t xml:space="preserve">   Deposition    </w:t>
      </w:r>
      <w:r>
        <w:t xml:space="preserve">   Annealing    </w:t>
      </w:r>
      <w:r>
        <w:t xml:space="preserve">   Rectifier    </w:t>
      </w:r>
      <w:r>
        <w:t xml:space="preserve">   Fillet    </w:t>
      </w:r>
      <w:r>
        <w:t xml:space="preserve">   Horizontal    </w:t>
      </w:r>
      <w:r>
        <w:t xml:space="preserve">   Overhead    </w:t>
      </w:r>
      <w:r>
        <w:t xml:space="preserve">   Stringer    </w:t>
      </w:r>
      <w:r>
        <w:t xml:space="preserve">   Slot    </w:t>
      </w:r>
      <w:r>
        <w:t xml:space="preserve">   Spot    </w:t>
      </w:r>
      <w:r>
        <w:t xml:space="preserve">   Shield    </w:t>
      </w:r>
      <w:r>
        <w:t xml:space="preserve">   Skip    </w:t>
      </w:r>
      <w:r>
        <w:t xml:space="preserve">   Seam    </w:t>
      </w:r>
      <w:r>
        <w:t xml:space="preserve">   Root    </w:t>
      </w:r>
      <w:r>
        <w:t xml:space="preserve">   Welding    </w:t>
      </w:r>
      <w:r>
        <w:t xml:space="preserve">   Polarity    </w:t>
      </w:r>
      <w:r>
        <w:t xml:space="preserve">   Bevel    </w:t>
      </w:r>
      <w:r>
        <w:t xml:space="preserve">   Intermittent    </w:t>
      </w:r>
      <w:r>
        <w:t xml:space="preserve">   Tungsten    </w:t>
      </w:r>
      <w:r>
        <w:t xml:space="preserve">   Slag    </w:t>
      </w:r>
      <w:r>
        <w:t xml:space="preserve">   Fusion    </w:t>
      </w:r>
      <w:r>
        <w:t xml:space="preserve">   Crater    </w:t>
      </w:r>
      <w:r>
        <w:t xml:space="preserve">   Voltage    </w:t>
      </w:r>
      <w:r>
        <w:t xml:space="preserve">   Amperage    </w:t>
      </w:r>
      <w:r>
        <w:t xml:space="preserve">   Stainless    </w:t>
      </w:r>
      <w:r>
        <w:t xml:space="preserve">   Steel    </w:t>
      </w:r>
      <w:r>
        <w:t xml:space="preserve">   Aluminium    </w:t>
      </w:r>
      <w:r>
        <w:t xml:space="preserve">   Grinder    </w:t>
      </w:r>
      <w:r>
        <w:t xml:space="preserve">   Plasma    </w:t>
      </w:r>
      <w:r>
        <w:t xml:space="preserve">   Gas    </w:t>
      </w:r>
      <w:r>
        <w:t xml:space="preserve">   Ground    </w:t>
      </w:r>
      <w:r>
        <w:t xml:space="preserve">   Gloves    </w:t>
      </w:r>
      <w:r>
        <w:t xml:space="preserve">   Electrode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 7 Welding</dc:title>
  <dcterms:created xsi:type="dcterms:W3CDTF">2021-10-11T00:44:43Z</dcterms:created>
  <dcterms:modified xsi:type="dcterms:W3CDTF">2021-10-11T00:44:43Z</dcterms:modified>
</cp:coreProperties>
</file>