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Wildland Firefighter    </w:t>
      </w:r>
      <w:r>
        <w:t xml:space="preserve">   Logger    </w:t>
      </w:r>
      <w:r>
        <w:t xml:space="preserve">   Hydrologist    </w:t>
      </w:r>
      <w:r>
        <w:t xml:space="preserve">   Forester    </w:t>
      </w:r>
      <w:r>
        <w:t xml:space="preserve">   Ecologist    </w:t>
      </w:r>
      <w:r>
        <w:t xml:space="preserve">   Beekeeper    </w:t>
      </w:r>
      <w:r>
        <w:t xml:space="preserve">   Aquaculturist    </w:t>
      </w:r>
      <w:r>
        <w:t xml:space="preserve">   Landscape Designer    </w:t>
      </w:r>
      <w:r>
        <w:t xml:space="preserve">   Horticulturalist    </w:t>
      </w:r>
      <w:r>
        <w:t xml:space="preserve">   Entomologist    </w:t>
      </w:r>
      <w:r>
        <w:t xml:space="preserve">   Arborist    </w:t>
      </w:r>
      <w:r>
        <w:t xml:space="preserve">   Athletic turf manager    </w:t>
      </w:r>
      <w:r>
        <w:t xml:space="preserve">   Agronomist    </w:t>
      </w:r>
      <w:r>
        <w:t xml:space="preserve">   Extension Agent    </w:t>
      </w:r>
      <w:r>
        <w:t xml:space="preserve">   Herdsmen    </w:t>
      </w:r>
      <w:r>
        <w:t xml:space="preserve">   Feedlot manager    </w:t>
      </w:r>
      <w:r>
        <w:t xml:space="preserve">   Farrier    </w:t>
      </w:r>
      <w:r>
        <w:t xml:space="preserve">   Ag teacher    </w:t>
      </w:r>
      <w:r>
        <w:t xml:space="preserve">   Farmer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Careers</dc:title>
  <dcterms:created xsi:type="dcterms:W3CDTF">2021-10-11T00:45:00Z</dcterms:created>
  <dcterms:modified xsi:type="dcterms:W3CDTF">2021-10-11T00:45:00Z</dcterms:modified>
</cp:coreProperties>
</file>