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 Classes</w:t>
      </w:r>
    </w:p>
    <w:p>
      <w:pPr>
        <w:pStyle w:val="Questions"/>
      </w:pPr>
      <w:r>
        <w:t xml:space="preserve">1. GAELCUTRRUI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BSASUIIRNGSE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CIEOBNM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EFODTSEL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EUIRHLUCTTRO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PARSUTE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NHRGCAIN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IFNGMAR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TORCATR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RSPOC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GHNUNTI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FSNHIIG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OBRYOME TRARFSEN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IGNBDERE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YARDI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LTATCE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PSEHE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AOSTG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GIPS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CHECISNK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TAERIAPS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ULLB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EHSORS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ESCITENG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OODF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CALF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LOWO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Classes</dc:title>
  <dcterms:created xsi:type="dcterms:W3CDTF">2021-10-11T00:44:39Z</dcterms:created>
  <dcterms:modified xsi:type="dcterms:W3CDTF">2021-10-11T00:44:39Z</dcterms:modified>
</cp:coreProperties>
</file>