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Acetylene    </w:t>
      </w:r>
      <w:r>
        <w:t xml:space="preserve">   Amperes    </w:t>
      </w:r>
      <w:r>
        <w:t xml:space="preserve">   Electrical Tape    </w:t>
      </w:r>
      <w:r>
        <w:t xml:space="preserve">   Electricity    </w:t>
      </w:r>
      <w:r>
        <w:t xml:space="preserve">   Energy    </w:t>
      </w:r>
      <w:r>
        <w:t xml:space="preserve">   Kilowatts    </w:t>
      </w:r>
      <w:r>
        <w:t xml:space="preserve">   Magnetism    </w:t>
      </w:r>
      <w:r>
        <w:t xml:space="preserve">   Multi-Meter    </w:t>
      </w:r>
      <w:r>
        <w:t xml:space="preserve">   Ohms    </w:t>
      </w:r>
      <w:r>
        <w:t xml:space="preserve">   Oxygen    </w:t>
      </w:r>
      <w:r>
        <w:t xml:space="preserve">   Resistance    </w:t>
      </w:r>
      <w:r>
        <w:t xml:space="preserve">   Transformer    </w:t>
      </w:r>
      <w:r>
        <w:t xml:space="preserve">   Volts    </w:t>
      </w:r>
      <w:r>
        <w:t xml:space="preserve">   Watts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Construction</dc:title>
  <dcterms:created xsi:type="dcterms:W3CDTF">2021-10-11T00:44:05Z</dcterms:created>
  <dcterms:modified xsi:type="dcterms:W3CDTF">2021-10-11T00:44:05Z</dcterms:modified>
</cp:coreProperties>
</file>