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 Ag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c>
          <w:tcPr>
            <w:tcBorders>
              <w:top w:val="single"/>
              <w:bottom w:val="single"/>
              <w:left w:val="single"/>
              <w:right w:val="single"/>
            </w:tcBorders>
            <w:vAlign w:val="top"/>
          </w:tcPr>
          <w:p>
            <w:pPr>
              <w:pStyle w:val="CrossgridTiny"/>
            </w:pPr>
            <w:r>
              <w:t xml:space="preserve">19</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science of crop production and soil management.</w:t>
            </w:r>
          </w:p>
          <w:p>
            <w:pPr>
              <w:keepLines/>
              <w:pStyle w:val="CluesTiny"/>
            </w:pPr>
            <w:r>
              <w:rPr>
                <w:b w:val="true"/>
                <w:bCs w:val="true"/>
              </w:rPr>
              <w:t xml:space="preserve">8. </w:t>
            </w:r>
            <w:r>
              <w:t xml:space="preserve">The Approach to farming and ranching that avoids the use of herbicides, pesticides, growth hormones, and other similar synthetic inputs.</w:t>
            </w:r>
          </w:p>
          <w:p>
            <w:pPr>
              <w:keepLines/>
              <w:pStyle w:val="CluesTiny"/>
            </w:pPr>
            <w:r>
              <w:rPr>
                <w:b w:val="true"/>
                <w:bCs w:val="true"/>
              </w:rPr>
              <w:t xml:space="preserve">14. </w:t>
            </w:r>
            <w:r>
              <w:t xml:space="preserve">A ration which furnishes all the necessary nutrients in the proportions and amounts needed by the animal for normal functioning and growth. </w:t>
            </w:r>
          </w:p>
          <w:p>
            <w:pPr>
              <w:keepLines/>
              <w:pStyle w:val="CluesTiny"/>
            </w:pPr>
            <w:r>
              <w:rPr>
                <w:b w:val="true"/>
                <w:bCs w:val="true"/>
              </w:rPr>
              <w:t xml:space="preserve">15. </w:t>
            </w:r>
            <w:r>
              <w:t xml:space="preserve">Club for boys and girls sponsored by the Agricultural Extension Service to foster better agriculture and homemaking. The 4-H’s stand for Head, Heart, Hands, and Health. Members are 9 to 19 years of age</w:t>
            </w:r>
          </w:p>
          <w:p>
            <w:pPr>
              <w:keepLines/>
              <w:pStyle w:val="CluesTiny"/>
            </w:pPr>
            <w:r>
              <w:rPr>
                <w:b w:val="true"/>
                <w:bCs w:val="true"/>
              </w:rPr>
              <w:t xml:space="preserve">16. </w:t>
            </w:r>
            <w:r>
              <w:t xml:space="preserve">2.) Which officer is station by the rising sun?</w:t>
            </w:r>
          </w:p>
          <w:p>
            <w:pPr>
              <w:keepLines/>
              <w:pStyle w:val="CluesTiny"/>
            </w:pPr>
            <w:r>
              <w:rPr>
                <w:b w:val="true"/>
                <w:bCs w:val="true"/>
              </w:rPr>
              <w:t xml:space="preserve">20. </w:t>
            </w:r>
            <w:r>
              <w:t xml:space="preserve">Young (less than 3 years) female of the cattle species that has not borne a calf</w:t>
            </w:r>
          </w:p>
          <w:p>
            <w:pPr>
              <w:keepLines/>
              <w:pStyle w:val="CluesTiny"/>
            </w:pPr>
            <w:r>
              <w:rPr>
                <w:b w:val="true"/>
                <w:bCs w:val="true"/>
              </w:rPr>
              <w:t xml:space="preserve">21. </w:t>
            </w:r>
            <w:r>
              <w:t xml:space="preserve">A cow that is not producing milk, the period before the next calving and lactation. </w:t>
            </w:r>
          </w:p>
          <w:p>
            <w:pPr>
              <w:keepLines/>
              <w:pStyle w:val="CluesTiny"/>
            </w:pPr>
            <w:r>
              <w:rPr>
                <w:b w:val="true"/>
                <w:bCs w:val="true"/>
              </w:rPr>
              <w:t xml:space="preserve">24. </w:t>
            </w:r>
            <w:r>
              <w:t xml:space="preserve">A group of animals descended from common ancestry and possessing certain inherited characteristics which distinguish it from any other group. When matings within the breed are made, these characteristics are transmitted to the offspring in a uniform and predictable manner. </w:t>
            </w:r>
          </w:p>
          <w:p>
            <w:pPr>
              <w:keepLines/>
              <w:pStyle w:val="CluesTiny"/>
            </w:pPr>
            <w:r>
              <w:rPr>
                <w:b w:val="true"/>
                <w:bCs w:val="true"/>
              </w:rPr>
              <w:t xml:space="preserve">25. </w:t>
            </w:r>
            <w:r>
              <w:t xml:space="preserve"> The wearing away of the land surface, usually by running water or wind.</w:t>
            </w:r>
          </w:p>
          <w:p>
            <w:pPr>
              <w:keepLines/>
              <w:pStyle w:val="CluesTiny"/>
            </w:pPr>
            <w:r>
              <w:rPr>
                <w:b w:val="true"/>
                <w:bCs w:val="true"/>
              </w:rPr>
              <w:t xml:space="preserve">26. </w:t>
            </w:r>
            <w:r>
              <w:t xml:space="preserve">What is the science, art, or practice of cultivating the soil, producing crops, and raising livestock and in varying degrees the preparation and marketing of the resulting products</w:t>
            </w:r>
          </w:p>
          <w:p>
            <w:pPr>
              <w:keepLines/>
              <w:pStyle w:val="CluesTiny"/>
            </w:pPr>
            <w:r>
              <w:rPr>
                <w:b w:val="true"/>
                <w:bCs w:val="true"/>
              </w:rPr>
              <w:t xml:space="preserve">27. </w:t>
            </w:r>
            <w:r>
              <w:t xml:space="preserve">A valuable leguminous crop for forage or hay used in livestock</w:t>
            </w:r>
          </w:p>
          <w:p>
            <w:pPr>
              <w:keepLines/>
              <w:pStyle w:val="CluesTiny"/>
            </w:pPr>
            <w:r>
              <w:rPr>
                <w:b w:val="true"/>
                <w:bCs w:val="true"/>
              </w:rPr>
              <w:t xml:space="preserve">28. </w:t>
            </w:r>
            <w:r>
              <w:t xml:space="preserve">Future Farmers of America-an organization for high school students studying vocational agriculture</w:t>
            </w:r>
          </w:p>
          <w:p>
            <w:pPr>
              <w:keepLines/>
              <w:pStyle w:val="CluesTiny"/>
            </w:pPr>
            <w:r>
              <w:rPr>
                <w:b w:val="true"/>
                <w:bCs w:val="true"/>
              </w:rPr>
              <w:t xml:space="preserve">29. </w:t>
            </w:r>
            <w:r>
              <w:t xml:space="preserve">Which officer is stationed by the plow?</w:t>
            </w:r>
          </w:p>
        </w:tc>
        <w:tc>
          <w:p>
            <w:pPr>
              <w:pStyle w:val="CluesTiny"/>
            </w:pPr>
            <w:r>
              <w:rPr>
                <w:b w:val="true"/>
                <w:bCs w:val="true"/>
              </w:rPr>
              <w:t xml:space="preserve">Down</w:t>
            </w:r>
          </w:p>
          <w:p>
            <w:pPr>
              <w:keepLines/>
              <w:pStyle w:val="CluesTiny"/>
            </w:pPr>
            <w:r>
              <w:rPr>
                <w:b w:val="true"/>
                <w:bCs w:val="true"/>
              </w:rPr>
              <w:t xml:space="preserve">1. </w:t>
            </w:r>
            <w:r>
              <w:t xml:space="preserve"> Spiral device on a shaft used to move grain through a tube</w:t>
            </w:r>
          </w:p>
          <w:p>
            <w:pPr>
              <w:keepLines/>
              <w:pStyle w:val="CluesTiny"/>
            </w:pPr>
            <w:r>
              <w:rPr>
                <w:b w:val="true"/>
                <w:bCs w:val="true"/>
              </w:rPr>
              <w:t xml:space="preserve">2. </w:t>
            </w:r>
            <w:r>
              <w:t xml:space="preserve">Mature female horse</w:t>
            </w:r>
          </w:p>
          <w:p>
            <w:pPr>
              <w:keepLines/>
              <w:pStyle w:val="CluesTiny"/>
            </w:pPr>
            <w:r>
              <w:rPr>
                <w:b w:val="true"/>
                <w:bCs w:val="true"/>
              </w:rPr>
              <w:t xml:space="preserve">3. </w:t>
            </w:r>
            <w:r>
              <w:t xml:space="preserve">Vegetable matter, fresh or preserved, which is gathered and fed to animals as roughage (e.g., alfalfa hay, corn silage, or other hay crops). </w:t>
            </w:r>
          </w:p>
          <w:p>
            <w:pPr>
              <w:keepLines/>
              <w:pStyle w:val="CluesTiny"/>
            </w:pPr>
            <w:r>
              <w:rPr>
                <w:b w:val="true"/>
                <w:bCs w:val="true"/>
              </w:rPr>
              <w:t xml:space="preserve">5. </w:t>
            </w:r>
            <w:r>
              <w:t xml:space="preserve">The mechanical injection of male semen into the womb of the female with a special syringe-like apparatus. The process begins with the collection of semen from the male. This method is used extensively in dairy husbandry.</w:t>
            </w:r>
          </w:p>
          <w:p>
            <w:pPr>
              <w:keepLines/>
              <w:pStyle w:val="CluesTiny"/>
            </w:pPr>
            <w:r>
              <w:rPr>
                <w:b w:val="true"/>
                <w:bCs w:val="true"/>
              </w:rPr>
              <w:t xml:space="preserve">6. </w:t>
            </w:r>
            <w:r>
              <w:t xml:space="preserve">Young, immature goat, either sex</w:t>
            </w:r>
          </w:p>
          <w:p>
            <w:pPr>
              <w:keepLines/>
              <w:pStyle w:val="CluesTiny"/>
            </w:pPr>
            <w:r>
              <w:rPr>
                <w:b w:val="true"/>
                <w:bCs w:val="true"/>
              </w:rPr>
              <w:t xml:space="preserve">7. </w:t>
            </w:r>
            <w:r>
              <w:t xml:space="preserve">Young (up to yearling or sexual maturity) animal of the bovine species</w:t>
            </w:r>
          </w:p>
          <w:p>
            <w:pPr>
              <w:keepLines/>
              <w:pStyle w:val="CluesTiny"/>
            </w:pPr>
            <w:r>
              <w:rPr>
                <w:b w:val="true"/>
                <w:bCs w:val="true"/>
              </w:rPr>
              <w:t xml:space="preserve">9. </w:t>
            </w:r>
            <w:r>
              <w:t xml:space="preserve">A parcel of land, containing 4,840 square yards or 43,560 square feet. </w:t>
            </w:r>
          </w:p>
          <w:p>
            <w:pPr>
              <w:keepLines/>
              <w:pStyle w:val="CluesTiny"/>
            </w:pPr>
            <w:r>
              <w:rPr>
                <w:b w:val="true"/>
                <w:bCs w:val="true"/>
              </w:rPr>
              <w:t xml:space="preserve">10. </w:t>
            </w:r>
            <w:r>
              <w:t xml:space="preserve">Any domestic animal produced or kept primarily for farm, ranch, or market purposes, including beef and dairy cattle, hogs, sheep, goats, and horses. </w:t>
            </w:r>
          </w:p>
          <w:p>
            <w:pPr>
              <w:keepLines/>
              <w:pStyle w:val="CluesTiny"/>
            </w:pPr>
            <w:r>
              <w:rPr>
                <w:b w:val="true"/>
                <w:bCs w:val="true"/>
              </w:rPr>
              <w:t xml:space="preserve">11. </w:t>
            </w:r>
            <w:r>
              <w:t xml:space="preserve">3.) Which officer is station by the ear of corn?</w:t>
            </w:r>
          </w:p>
          <w:p>
            <w:pPr>
              <w:keepLines/>
              <w:pStyle w:val="CluesTiny"/>
            </w:pPr>
            <w:r>
              <w:rPr>
                <w:b w:val="true"/>
                <w:bCs w:val="true"/>
              </w:rPr>
              <w:t xml:space="preserve">12. </w:t>
            </w:r>
            <w:r>
              <w:t xml:space="preserve">Abnormal swelling of the abdomen of livestock, caused by excessive gas formation which can result in death. </w:t>
            </w:r>
          </w:p>
          <w:p>
            <w:pPr>
              <w:keepLines/>
              <w:pStyle w:val="CluesTiny"/>
            </w:pPr>
            <w:r>
              <w:rPr>
                <w:b w:val="true"/>
                <w:bCs w:val="true"/>
              </w:rPr>
              <w:t xml:space="preserve">13. </w:t>
            </w:r>
            <w:r>
              <w:t xml:space="preserve"> A chicken of either sex about 7 weeks of age.</w:t>
            </w:r>
          </w:p>
          <w:p>
            <w:pPr>
              <w:keepLines/>
              <w:pStyle w:val="CluesTiny"/>
            </w:pPr>
            <w:r>
              <w:rPr>
                <w:b w:val="true"/>
                <w:bCs w:val="true"/>
              </w:rPr>
              <w:t xml:space="preserve">17. </w:t>
            </w:r>
            <w:r>
              <w:t xml:space="preserve"> A male horse that has been castrated before having reached sexual maturity. </w:t>
            </w:r>
          </w:p>
          <w:p>
            <w:pPr>
              <w:keepLines/>
              <w:pStyle w:val="CluesTiny"/>
            </w:pPr>
            <w:r>
              <w:rPr>
                <w:b w:val="true"/>
                <w:bCs w:val="true"/>
              </w:rPr>
              <w:t xml:space="preserve">18. </w:t>
            </w:r>
            <w:r>
              <w:t xml:space="preserve">Who is stationed by the owl?</w:t>
            </w:r>
          </w:p>
          <w:p>
            <w:pPr>
              <w:keepLines/>
              <w:pStyle w:val="CluesTiny"/>
            </w:pPr>
            <w:r>
              <w:rPr>
                <w:b w:val="true"/>
                <w:bCs w:val="true"/>
              </w:rPr>
              <w:t xml:space="preserve">19. </w:t>
            </w:r>
            <w:r>
              <w:t xml:space="preserve">A breeding male hog, any age. </w:t>
            </w:r>
          </w:p>
          <w:p>
            <w:pPr>
              <w:keepLines/>
              <w:pStyle w:val="CluesTiny"/>
            </w:pPr>
            <w:r>
              <w:rPr>
                <w:b w:val="true"/>
                <w:bCs w:val="true"/>
              </w:rPr>
              <w:t xml:space="preserve">22. </w:t>
            </w:r>
            <w:r>
              <w:t xml:space="preserve">1.) Who wrote the FFA Creed?</w:t>
            </w:r>
          </w:p>
          <w:p>
            <w:pPr>
              <w:keepLines/>
              <w:pStyle w:val="CluesTiny"/>
            </w:pPr>
            <w:r>
              <w:rPr>
                <w:b w:val="true"/>
                <w:bCs w:val="true"/>
              </w:rPr>
              <w:t xml:space="preserve">23. </w:t>
            </w:r>
            <w:r>
              <w:t xml:space="preserve">female goat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Ag Crossword </dc:title>
  <dcterms:created xsi:type="dcterms:W3CDTF">2021-10-10T23:42:48Z</dcterms:created>
  <dcterms:modified xsi:type="dcterms:W3CDTF">2021-10-10T23:42:48Z</dcterms:modified>
</cp:coreProperties>
</file>