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Quincy    </w:t>
      </w:r>
      <w:r>
        <w:t xml:space="preserve">   Palomino    </w:t>
      </w:r>
      <w:r>
        <w:t xml:space="preserve">   Holstein    </w:t>
      </w:r>
      <w:r>
        <w:t xml:space="preserve">   Chick    </w:t>
      </w:r>
      <w:r>
        <w:t xml:space="preserve">   Foal    </w:t>
      </w:r>
      <w:r>
        <w:t xml:space="preserve">   Calf    </w:t>
      </w:r>
      <w:r>
        <w:t xml:space="preserve">   Pony    </w:t>
      </w:r>
      <w:r>
        <w:t xml:space="preserve">   Pig    </w:t>
      </w:r>
      <w:r>
        <w:t xml:space="preserve">   Ag    </w:t>
      </w:r>
      <w:r>
        <w:t xml:space="preserve">   Weiman    </w:t>
      </w:r>
      <w:r>
        <w:t xml:space="preserve">   Chapter    </w:t>
      </w:r>
      <w:r>
        <w:t xml:space="preserve">   Green Hand    </w:t>
      </w:r>
      <w:r>
        <w:t xml:space="preserve">   Haven    </w:t>
      </w:r>
      <w:r>
        <w:t xml:space="preserve">   Cat    </w:t>
      </w:r>
      <w:r>
        <w:t xml:space="preserve">   Dog    </w:t>
      </w:r>
      <w:r>
        <w:t xml:space="preserve">   Wheat    </w:t>
      </w:r>
      <w:r>
        <w:t xml:space="preserve">   Corn    </w:t>
      </w:r>
      <w:r>
        <w:t xml:space="preserve">   Tractor    </w:t>
      </w:r>
      <w:r>
        <w:t xml:space="preserve">   Case    </w:t>
      </w:r>
      <w:r>
        <w:t xml:space="preserve">   John Deere    </w:t>
      </w:r>
      <w:r>
        <w:t xml:space="preserve">   Bunny    </w:t>
      </w:r>
      <w:r>
        <w:t xml:space="preserve">   Goat    </w:t>
      </w:r>
      <w:r>
        <w:t xml:space="preserve">   Farm    </w:t>
      </w:r>
      <w:r>
        <w:t xml:space="preserve">   Chicken    </w:t>
      </w:r>
      <w:r>
        <w:t xml:space="preserve">   Sheep    </w:t>
      </w:r>
      <w:r>
        <w:t xml:space="preserve">   FFA    </w:t>
      </w:r>
      <w:r>
        <w:t xml:space="preserve">   Cow    </w:t>
      </w:r>
      <w:r>
        <w:t xml:space="preserve">   Horse    </w:t>
      </w:r>
      <w:r>
        <w:t xml:space="preserve">   Alexis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Day </dc:title>
  <dcterms:created xsi:type="dcterms:W3CDTF">2021-10-11T00:45:06Z</dcterms:created>
  <dcterms:modified xsi:type="dcterms:W3CDTF">2021-10-11T00:45:06Z</dcterms:modified>
</cp:coreProperties>
</file>