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Foundations: Beef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that has given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weanlings are put on pasture to grow until processing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intact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cow consumes a nail and gets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honeycomb like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1 cattle producing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stomach that releases enzymes to break down food; looks like our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1 meat producing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castrated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when calves are born and stay with mom until weaning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2 cattle producing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stomach; largest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stomach that absorbs all digestive contents; looks like pages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fastest way to raise cattle in confinement; a lot of cows in a small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female that has not given birth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Foundations: Beef Unit </dc:title>
  <dcterms:created xsi:type="dcterms:W3CDTF">2021-10-11T00:44:55Z</dcterms:created>
  <dcterms:modified xsi:type="dcterms:W3CDTF">2021-10-11T00:44:55Z</dcterms:modified>
</cp:coreProperties>
</file>