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Ag. 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cutting    </w:t>
      </w:r>
      <w:r>
        <w:t xml:space="preserve">   welding    </w:t>
      </w:r>
      <w:r>
        <w:t xml:space="preserve">   sorghum    </w:t>
      </w:r>
      <w:r>
        <w:t xml:space="preserve">   corn    </w:t>
      </w:r>
      <w:r>
        <w:t xml:space="preserve">   soybean    </w:t>
      </w:r>
      <w:r>
        <w:t xml:space="preserve">   chicken    </w:t>
      </w:r>
      <w:r>
        <w:t xml:space="preserve">   boer    </w:t>
      </w:r>
      <w:r>
        <w:t xml:space="preserve">   chianina    </w:t>
      </w:r>
      <w:r>
        <w:t xml:space="preserve">   limousin    </w:t>
      </w:r>
      <w:r>
        <w:t xml:space="preserve">   angus    </w:t>
      </w:r>
      <w:r>
        <w:t xml:space="preserve">   hereford    </w:t>
      </w:r>
      <w:r>
        <w:t xml:space="preserve">   yorkshire    </w:t>
      </w:r>
      <w:r>
        <w:t xml:space="preserve">   hampshire    </w:t>
      </w:r>
      <w:r>
        <w:t xml:space="preserve">   dorset    </w:t>
      </w:r>
      <w:r>
        <w:t xml:space="preserve">   ram    </w:t>
      </w:r>
      <w:r>
        <w:t xml:space="preserve">   buck    </w:t>
      </w:r>
      <w:r>
        <w:t xml:space="preserve">   doe    </w:t>
      </w:r>
      <w:r>
        <w:t xml:space="preserve">   ewe    </w:t>
      </w:r>
      <w:r>
        <w:t xml:space="preserve">   wether    </w:t>
      </w:r>
      <w:r>
        <w:t xml:space="preserve">   barrow    </w:t>
      </w:r>
      <w:r>
        <w:t xml:space="preserve">   boar    </w:t>
      </w:r>
      <w:r>
        <w:t xml:space="preserve">   sow    </w:t>
      </w:r>
      <w:r>
        <w:t xml:space="preserve">   gilt    </w:t>
      </w:r>
      <w:r>
        <w:t xml:space="preserve">   heifer    </w:t>
      </w:r>
      <w:r>
        <w:t xml:space="preserve">   calf    </w:t>
      </w:r>
      <w:r>
        <w:t xml:space="preserve">   steer    </w:t>
      </w:r>
      <w:r>
        <w:t xml:space="preserve">   bull    </w:t>
      </w:r>
      <w:r>
        <w:t xml:space="preserve">   cow    </w:t>
      </w:r>
      <w:r>
        <w:t xml:space="preserve">   mechanics    </w:t>
      </w:r>
      <w:r>
        <w:t xml:space="preserve">   crops    </w:t>
      </w:r>
      <w:r>
        <w:t xml:space="preserve">   poultry    </w:t>
      </w:r>
      <w:r>
        <w:t xml:space="preserve">   equine    </w:t>
      </w:r>
      <w:r>
        <w:t xml:space="preserve">   swine    </w:t>
      </w:r>
      <w:r>
        <w:t xml:space="preserve">   beef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Ag. I </dc:title>
  <dcterms:created xsi:type="dcterms:W3CDTF">2021-10-11T00:44:31Z</dcterms:created>
  <dcterms:modified xsi:type="dcterms:W3CDTF">2021-10-11T00:44:31Z</dcterms:modified>
</cp:coreProperties>
</file>