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Veggies    </w:t>
      </w:r>
      <w:r>
        <w:t xml:space="preserve">   animals    </w:t>
      </w:r>
      <w:r>
        <w:t xml:space="preserve">   farmer    </w:t>
      </w:r>
      <w:r>
        <w:t xml:space="preserve">   spraying    </w:t>
      </w:r>
      <w:r>
        <w:t xml:space="preserve">   harvester    </w:t>
      </w:r>
      <w:r>
        <w:t xml:space="preserve">   tractor    </w:t>
      </w:r>
      <w:r>
        <w:t xml:space="preserve">   acres    </w:t>
      </w:r>
      <w:r>
        <w:t xml:space="preserve">   planting    </w:t>
      </w:r>
      <w:r>
        <w:t xml:space="preserve">   seeds    </w:t>
      </w:r>
      <w:r>
        <w:t xml:space="preserve">   watering    </w:t>
      </w:r>
      <w:r>
        <w:t xml:space="preserve">   Cropping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Life</dc:title>
  <dcterms:created xsi:type="dcterms:W3CDTF">2021-10-11T00:44:20Z</dcterms:created>
  <dcterms:modified xsi:type="dcterms:W3CDTF">2021-10-11T00:44:20Z</dcterms:modified>
</cp:coreProperties>
</file>