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Mech Concrete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a fine aggregate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Portland cement was named for the ________ __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Length x _________ x thickness will give you volume.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magnesium float that has an extendable handle. Used after the concrete has been freshly poured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Concrete is mixed in a batch at a central plant and transported by a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Gravel/Rock are known as ________ aggregates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Concrete is strongest when it is allowed ________ curing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smooth the surface of the concrete shortly after pouring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Reduce amount of water required to make concrete workable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float is good for things like sidewalks and other outdoor walking surfaces?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less ______ used the stronger the concrete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 speed curing times; allow concrete to gain strength earlier in finishing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is not a brand name, but the generic term for the type of cement used in virtually all concrete.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slow down the curing times in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used to make control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is rough measurement of concrete's consistency and work-ability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minimize expansion and contraction during hot weather and thus avoid cracking.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Tool that leaves a rounded corner on the edges of concrete.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Microscopic bubbles of air inserted as "shock absorbers"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cement that is a general purpose and the most common type.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Mech Concrete Crossword</dc:title>
  <dcterms:created xsi:type="dcterms:W3CDTF">2021-10-11T00:45:18Z</dcterms:created>
  <dcterms:modified xsi:type="dcterms:W3CDTF">2021-10-11T00:45:18Z</dcterms:modified>
</cp:coreProperties>
</file>