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Mech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 mech    </w:t>
      </w:r>
      <w:r>
        <w:t xml:space="preserve">   Camshaft    </w:t>
      </w:r>
      <w:r>
        <w:t xml:space="preserve">   Compression    </w:t>
      </w:r>
      <w:r>
        <w:t xml:space="preserve">   Crankshaft    </w:t>
      </w:r>
      <w:r>
        <w:t xml:space="preserve">   Equipment    </w:t>
      </w:r>
      <w:r>
        <w:t xml:space="preserve">   Exhaust    </w:t>
      </w:r>
      <w:r>
        <w:t xml:space="preserve">   Fabrication    </w:t>
      </w:r>
      <w:r>
        <w:t xml:space="preserve">   Hydraulics    </w:t>
      </w:r>
      <w:r>
        <w:t xml:space="preserve">   Intake    </w:t>
      </w:r>
      <w:r>
        <w:t xml:space="preserve">   Irrigation    </w:t>
      </w:r>
      <w:r>
        <w:t xml:space="preserve">   Machinery    </w:t>
      </w:r>
      <w:r>
        <w:t xml:space="preserve">   Magneto journal    </w:t>
      </w:r>
      <w:r>
        <w:t xml:space="preserve">   Micrometer    </w:t>
      </w:r>
      <w:r>
        <w:t xml:space="preserve">   Piston    </w:t>
      </w:r>
      <w:r>
        <w:t xml:space="preserve">   Plumbing    </w:t>
      </w:r>
      <w:r>
        <w:t xml:space="preserve">   Power    </w:t>
      </w:r>
      <w:r>
        <w:t xml:space="preserve">   Safety glasses    </w:t>
      </w:r>
      <w:r>
        <w:t xml:space="preserve">   Spark plug    </w:t>
      </w:r>
      <w:r>
        <w:t xml:space="preserve">   Structures    </w:t>
      </w:r>
      <w:r>
        <w:t xml:space="preserve">   Tappet    </w:t>
      </w:r>
      <w:r>
        <w:t xml:space="preserve">   Valve retainer    </w:t>
      </w:r>
      <w:r>
        <w:t xml:space="preserve">   Valve spring compressor    </w:t>
      </w:r>
      <w:r>
        <w:t xml:space="preserve">   Water quality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Mech Word Search</dc:title>
  <dcterms:created xsi:type="dcterms:W3CDTF">2021-10-11T00:44:50Z</dcterms:created>
  <dcterms:modified xsi:type="dcterms:W3CDTF">2021-10-11T00:44:50Z</dcterms:modified>
</cp:coreProperties>
</file>