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Micrometer    </w:t>
      </w:r>
      <w:r>
        <w:t xml:space="preserve">   Cylinder    </w:t>
      </w:r>
      <w:r>
        <w:t xml:space="preserve">   Safety Glasses    </w:t>
      </w:r>
      <w:r>
        <w:t xml:space="preserve">   Square    </w:t>
      </w:r>
      <w:r>
        <w:t xml:space="preserve">   Miter Box    </w:t>
      </w:r>
      <w:r>
        <w:t xml:space="preserve">   Punch    </w:t>
      </w:r>
      <w:r>
        <w:t xml:space="preserve">   Pliers    </w:t>
      </w:r>
      <w:r>
        <w:t xml:space="preserve">   Clamp    </w:t>
      </w:r>
      <w:r>
        <w:t xml:space="preserve">   Auger    </w:t>
      </w:r>
      <w:r>
        <w:t xml:space="preserve">   Hammer    </w:t>
      </w:r>
      <w:r>
        <w:t xml:space="preserve">   Trowel    </w:t>
      </w:r>
      <w:r>
        <w:t xml:space="preserve">   Drill    </w:t>
      </w:r>
      <w:r>
        <w:t xml:space="preserve">   Crankshaft    </w:t>
      </w:r>
      <w:r>
        <w:t xml:space="preserve">   Piston    </w:t>
      </w:r>
      <w:r>
        <w:t xml:space="preserve">   Hack Saw    </w:t>
      </w:r>
      <w:r>
        <w:t xml:space="preserve">   Wrench    </w:t>
      </w:r>
      <w:r>
        <w:t xml:space="preserve">   Bit    </w:t>
      </w:r>
      <w:r>
        <w:t xml:space="preserve">   Ratchet    </w:t>
      </w:r>
      <w:r>
        <w:t xml:space="preserve">   Torch    </w:t>
      </w:r>
      <w:r>
        <w:t xml:space="preserve">   Welding    </w:t>
      </w:r>
      <w:r>
        <w:t xml:space="preserve">   Equipment    </w:t>
      </w:r>
      <w:r>
        <w:t xml:space="preserve">   Machinery    </w:t>
      </w:r>
      <w:r>
        <w:t xml:space="preserve">   Carburetor    </w:t>
      </w:r>
      <w:r>
        <w:t xml:space="preserve">   Bevel    </w:t>
      </w:r>
      <w:r>
        <w:t xml:space="preserve">  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Mechanics</dc:title>
  <dcterms:created xsi:type="dcterms:W3CDTF">2021-10-11T00:44:37Z</dcterms:created>
  <dcterms:modified xsi:type="dcterms:W3CDTF">2021-10-11T00:44:37Z</dcterms:modified>
</cp:coreProperties>
</file>