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Scramble</w:t>
      </w:r>
    </w:p>
    <w:p>
      <w:pPr>
        <w:pStyle w:val="Questions"/>
      </w:pPr>
      <w:r>
        <w:t xml:space="preserve">1. RURLTAGEICU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ECNEISC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LFUE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IOLS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GNYREE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AUNTRLA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SOPRC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OCNMYOE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RCSEUROE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Scramble</dc:title>
  <dcterms:created xsi:type="dcterms:W3CDTF">2021-10-11T00:44:54Z</dcterms:created>
  <dcterms:modified xsi:type="dcterms:W3CDTF">2021-10-11T00:44:54Z</dcterms:modified>
</cp:coreProperties>
</file>